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4504" w14:textId="77777777" w:rsidR="00500F60" w:rsidRDefault="00500F60" w:rsidP="00500F60"/>
    <w:p w14:paraId="284344CE" w14:textId="37B3593B" w:rsidR="00384D61" w:rsidRDefault="00384D61" w:rsidP="00384D61">
      <w:pPr>
        <w:pStyle w:val="Sansinterligne"/>
      </w:pPr>
      <w:r>
        <w:t xml:space="preserve">NOM </w:t>
      </w:r>
      <w:proofErr w:type="spellStart"/>
      <w:r>
        <w:t>Prénom</w:t>
      </w:r>
      <w:proofErr w:type="spellEnd"/>
      <w:r>
        <w:t xml:space="preserve"> </w:t>
      </w:r>
    </w:p>
    <w:p w14:paraId="12373E23" w14:textId="6180523F" w:rsidR="00384D61" w:rsidRDefault="00384D61" w:rsidP="00384D61">
      <w:pPr>
        <w:pStyle w:val="Sansinterligne"/>
      </w:pPr>
      <w:proofErr w:type="spellStart"/>
      <w:r>
        <w:t>Adresse</w:t>
      </w:r>
      <w:proofErr w:type="spellEnd"/>
      <w:r>
        <w:t xml:space="preserve"> complete</w:t>
      </w:r>
    </w:p>
    <w:p w14:paraId="09E4CA61" w14:textId="63DFBC6A" w:rsidR="00384D61" w:rsidRDefault="00384D61" w:rsidP="00384D61">
      <w:pPr>
        <w:pStyle w:val="Sansinterligne"/>
      </w:pPr>
      <w:r>
        <w:t>Mail</w:t>
      </w:r>
    </w:p>
    <w:p w14:paraId="2D11EAAC" w14:textId="13E2907B" w:rsidR="00384D61" w:rsidRDefault="00384D61" w:rsidP="00384D61">
      <w:pPr>
        <w:pStyle w:val="Sansinterligne"/>
      </w:pPr>
      <w:r>
        <w:t xml:space="preserve">Telephone </w:t>
      </w:r>
    </w:p>
    <w:p w14:paraId="674ACD6D" w14:textId="77777777" w:rsidR="00384D61" w:rsidRDefault="00384D61" w:rsidP="00384D61">
      <w:pPr>
        <w:pStyle w:val="Sansinterligne"/>
      </w:pPr>
    </w:p>
    <w:p w14:paraId="104F9C28" w14:textId="77777777" w:rsidR="00384D61" w:rsidRDefault="00384D61" w:rsidP="00384D61">
      <w:pPr>
        <w:pStyle w:val="Sansinterligne"/>
      </w:pPr>
    </w:p>
    <w:p w14:paraId="2EFA0F86" w14:textId="3BB7634B" w:rsidR="00384D61" w:rsidRDefault="00384D61" w:rsidP="00384D61">
      <w:pPr>
        <w:pStyle w:val="Sansinterligne"/>
        <w:tabs>
          <w:tab w:val="left" w:pos="5529"/>
        </w:tabs>
      </w:pPr>
      <w:r>
        <w:tab/>
      </w:r>
      <w:proofErr w:type="spellStart"/>
      <w:r>
        <w:t>Destinataire</w:t>
      </w:r>
      <w:proofErr w:type="spellEnd"/>
    </w:p>
    <w:p w14:paraId="79DC3AA6" w14:textId="17CCA908" w:rsidR="00384D61" w:rsidRDefault="00384D61" w:rsidP="00384D61">
      <w:pPr>
        <w:pStyle w:val="Sansinterligne"/>
        <w:tabs>
          <w:tab w:val="left" w:pos="5529"/>
        </w:tabs>
      </w:pPr>
      <w:r>
        <w:tab/>
        <w:t xml:space="preserve">NOM </w:t>
      </w:r>
      <w:proofErr w:type="spellStart"/>
      <w:r>
        <w:t>Prénom</w:t>
      </w:r>
      <w:proofErr w:type="spellEnd"/>
    </w:p>
    <w:p w14:paraId="61318435" w14:textId="04D76D29" w:rsidR="00384D61" w:rsidRDefault="00384D61" w:rsidP="00384D61">
      <w:pPr>
        <w:pStyle w:val="Sansinterligne"/>
        <w:tabs>
          <w:tab w:val="left" w:pos="5529"/>
        </w:tabs>
      </w:pPr>
      <w:r>
        <w:tab/>
      </w:r>
      <w:proofErr w:type="spellStart"/>
      <w:r>
        <w:t>Coordonnées</w:t>
      </w:r>
      <w:proofErr w:type="spellEnd"/>
    </w:p>
    <w:p w14:paraId="29FAD76B" w14:textId="77777777" w:rsidR="00384D61" w:rsidRDefault="00384D61" w:rsidP="00384D61">
      <w:pPr>
        <w:pStyle w:val="Sansinterligne"/>
        <w:tabs>
          <w:tab w:val="left" w:pos="5529"/>
        </w:tabs>
      </w:pPr>
    </w:p>
    <w:p w14:paraId="1AE25DD3" w14:textId="77777777" w:rsidR="00384D61" w:rsidRDefault="00384D61"/>
    <w:p w14:paraId="33C991F3" w14:textId="77777777" w:rsidR="001B57A2" w:rsidRDefault="00000000" w:rsidP="00384D61">
      <w:pPr>
        <w:pStyle w:val="Titre2"/>
        <w:jc w:val="center"/>
      </w:pPr>
      <w:r>
        <w:t xml:space="preserve">Attestation de </w:t>
      </w:r>
      <w:proofErr w:type="spellStart"/>
      <w:r>
        <w:t>valeur</w:t>
      </w:r>
      <w:proofErr w:type="spellEnd"/>
      <w:r>
        <w:t xml:space="preserve"> locative</w:t>
      </w:r>
    </w:p>
    <w:p w14:paraId="2BE4DC9F" w14:textId="77777777" w:rsidR="00384D61" w:rsidRPr="00384D61" w:rsidRDefault="00384D61" w:rsidP="00384D61"/>
    <w:p w14:paraId="56F0E99F" w14:textId="77777777" w:rsidR="001B57A2" w:rsidRDefault="00000000">
      <w:r>
        <w:t>Je soussigné(e), [Nom, Prénom], demeurant à [Adresse complète], certifie que :</w:t>
      </w:r>
    </w:p>
    <w:p w14:paraId="0BF2785C" w14:textId="2A9CBA95" w:rsidR="00384D61" w:rsidRDefault="00000000">
      <w:r>
        <w:t xml:space="preserve">Le bien immobilier situé à [Adresse </w:t>
      </w:r>
      <w:proofErr w:type="spellStart"/>
      <w:r>
        <w:t>complète</w:t>
      </w:r>
      <w:proofErr w:type="spellEnd"/>
      <w:r>
        <w:t xml:space="preserve"> du bien] </w:t>
      </w:r>
      <w:r w:rsidR="00384D61">
        <w:t xml:space="preserve">et </w:t>
      </w:r>
      <w:proofErr w:type="spellStart"/>
      <w:r w:rsidR="00384D61">
        <w:t>dont</w:t>
      </w:r>
      <w:proofErr w:type="spellEnd"/>
      <w:r w:rsidR="00384D61">
        <w:t xml:space="preserve"> les </w:t>
      </w:r>
      <w:proofErr w:type="spellStart"/>
      <w:r w:rsidR="00384D61">
        <w:t>caractéristiques</w:t>
      </w:r>
      <w:proofErr w:type="spellEnd"/>
      <w:r w:rsidR="00384D61">
        <w:t xml:space="preserve"> </w:t>
      </w:r>
      <w:proofErr w:type="spellStart"/>
      <w:r w:rsidR="00384D61">
        <w:t>sont</w:t>
      </w:r>
      <w:proofErr w:type="spellEnd"/>
      <w:r w:rsidR="00384D61">
        <w:t xml:space="preserve"> les </w:t>
      </w:r>
      <w:proofErr w:type="spellStart"/>
      <w:proofErr w:type="gramStart"/>
      <w:r w:rsidR="00384D61">
        <w:t>suivantes</w:t>
      </w:r>
      <w:proofErr w:type="spellEnd"/>
      <w:r w:rsidR="00384D61">
        <w:t xml:space="preserve"> :</w:t>
      </w:r>
      <w:proofErr w:type="gramEnd"/>
    </w:p>
    <w:p w14:paraId="16946238" w14:textId="12BF2A9B" w:rsidR="00384D61" w:rsidRDefault="00384D61" w:rsidP="00384D61">
      <w:pPr>
        <w:pStyle w:val="Paragraphedeliste"/>
        <w:numPr>
          <w:ilvl w:val="0"/>
          <w:numId w:val="10"/>
        </w:numPr>
      </w:pPr>
      <w:r>
        <w:t xml:space="preserve">Type de </w:t>
      </w:r>
      <w:proofErr w:type="gramStart"/>
      <w:r>
        <w:t>bien :</w:t>
      </w:r>
      <w:proofErr w:type="gramEnd"/>
      <w:r>
        <w:t xml:space="preserve"> Maison / Appartement - T1, T2, T3, </w:t>
      </w:r>
      <w:proofErr w:type="spellStart"/>
      <w:r>
        <w:t>etc</w:t>
      </w:r>
      <w:proofErr w:type="spellEnd"/>
      <w:r>
        <w:t>…</w:t>
      </w:r>
    </w:p>
    <w:p w14:paraId="2AAF4DDA" w14:textId="7AB7A918" w:rsidR="00384D61" w:rsidRDefault="00384D61" w:rsidP="00384D61">
      <w:pPr>
        <w:pStyle w:val="Paragraphedeliste"/>
        <w:numPr>
          <w:ilvl w:val="0"/>
          <w:numId w:val="10"/>
        </w:numPr>
      </w:pPr>
      <w:proofErr w:type="spellStart"/>
      <w:proofErr w:type="gramStart"/>
      <w:r>
        <w:t>Superficie</w:t>
      </w:r>
      <w:proofErr w:type="spellEnd"/>
      <w:r>
        <w:t xml:space="preserve"> :</w:t>
      </w:r>
      <w:proofErr w:type="gramEnd"/>
      <w:r>
        <w:t xml:space="preserve"> XX m²</w:t>
      </w:r>
    </w:p>
    <w:p w14:paraId="22938D2D" w14:textId="2D531B60" w:rsidR="00384D61" w:rsidRDefault="00384D61" w:rsidP="00384D61">
      <w:pPr>
        <w:pStyle w:val="Paragraphedeliste"/>
        <w:numPr>
          <w:ilvl w:val="0"/>
          <w:numId w:val="10"/>
        </w:numPr>
      </w:pPr>
      <w:proofErr w:type="spellStart"/>
      <w:r>
        <w:t>Caractéristiques</w:t>
      </w:r>
      <w:proofErr w:type="spellEnd"/>
      <w:r>
        <w:t xml:space="preserve"> </w:t>
      </w:r>
      <w:proofErr w:type="spellStart"/>
      <w:proofErr w:type="gramStart"/>
      <w:r>
        <w:t>particulières</w:t>
      </w:r>
      <w:proofErr w:type="spellEnd"/>
      <w:r>
        <w:t xml:space="preserve"> :</w:t>
      </w:r>
      <w:proofErr w:type="gramEnd"/>
      <w:r>
        <w:t xml:space="preserve"> Cave, parking, piscine, </w:t>
      </w:r>
      <w:proofErr w:type="spellStart"/>
      <w:r>
        <w:t>etc</w:t>
      </w:r>
      <w:proofErr w:type="spellEnd"/>
      <w:r>
        <w:t>…</w:t>
      </w:r>
    </w:p>
    <w:p w14:paraId="62E5A65C" w14:textId="79964F66" w:rsidR="001B57A2" w:rsidRDefault="00000000">
      <w:proofErr w:type="spellStart"/>
      <w:r>
        <w:t>est</w:t>
      </w:r>
      <w:proofErr w:type="spellEnd"/>
      <w:r>
        <w:t xml:space="preserve"> </w:t>
      </w:r>
      <w:proofErr w:type="spellStart"/>
      <w:r>
        <w:t>estimé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locative</w:t>
      </w:r>
      <w:r w:rsidR="00384D61">
        <w:t xml:space="preserve"> </w:t>
      </w:r>
      <w:proofErr w:type="gramStart"/>
      <w:r>
        <w:t>de :</w:t>
      </w:r>
      <w:proofErr w:type="gramEnd"/>
      <w:r w:rsidR="00384D61">
        <w:t xml:space="preserve"> </w:t>
      </w:r>
      <w:proofErr w:type="gramStart"/>
      <w:r>
        <w:t>XXX,XX</w:t>
      </w:r>
      <w:proofErr w:type="gramEnd"/>
      <w:r>
        <w:t xml:space="preserve"> € </w:t>
      </w:r>
      <w:r w:rsidR="00500F60">
        <w:t xml:space="preserve">par </w:t>
      </w:r>
      <w:proofErr w:type="spellStart"/>
      <w:r w:rsidR="00500F60">
        <w:t>mois</w:t>
      </w:r>
      <w:proofErr w:type="spellEnd"/>
    </w:p>
    <w:p w14:paraId="26EBF310" w14:textId="57836395" w:rsidR="00384D61" w:rsidRDefault="00384D61">
      <w:r w:rsidRPr="00384D61">
        <w:t>Cette</w:t>
      </w:r>
      <w:r>
        <w:t xml:space="preserve"> estimation de</w:t>
      </w:r>
      <w:r w:rsidRPr="00384D61">
        <w:t xml:space="preserve"> </w:t>
      </w:r>
      <w:proofErr w:type="spellStart"/>
      <w:r w:rsidRPr="00384D61">
        <w:t>valeur</w:t>
      </w:r>
      <w:proofErr w:type="spellEnd"/>
      <w:r w:rsidRPr="00384D61">
        <w:t xml:space="preserve"> locative a </w:t>
      </w:r>
      <w:proofErr w:type="spellStart"/>
      <w:r w:rsidRPr="00384D61">
        <w:t>été</w:t>
      </w:r>
      <w:proofErr w:type="spellEnd"/>
      <w:r w:rsidRPr="00384D61">
        <w:t xml:space="preserve"> </w:t>
      </w:r>
      <w:proofErr w:type="spellStart"/>
      <w:r>
        <w:t>déterminée</w:t>
      </w:r>
      <w:proofErr w:type="spellEnd"/>
      <w:r w:rsidRPr="00384D61">
        <w:t xml:space="preserve"> </w:t>
      </w:r>
      <w:proofErr w:type="spellStart"/>
      <w:r w:rsidRPr="00384D61">
        <w:t>en</w:t>
      </w:r>
      <w:proofErr w:type="spellEnd"/>
      <w:r w:rsidRPr="00384D61">
        <w:t xml:space="preserve"> </w:t>
      </w:r>
      <w:r>
        <w:t>tenant</w:t>
      </w:r>
      <w:r w:rsidRPr="00384D61">
        <w:t xml:space="preserve"> </w:t>
      </w:r>
      <w:proofErr w:type="spellStart"/>
      <w:r w:rsidRPr="00384D61">
        <w:t>en</w:t>
      </w:r>
      <w:proofErr w:type="spellEnd"/>
      <w:r w:rsidRPr="00384D61">
        <w:t xml:space="preserve"> </w:t>
      </w:r>
      <w:proofErr w:type="spellStart"/>
      <w:r w:rsidRPr="00384D61">
        <w:t>compte</w:t>
      </w:r>
      <w:proofErr w:type="spellEnd"/>
      <w:r w:rsidRPr="00384D61">
        <w:t xml:space="preserve"> </w:t>
      </w:r>
      <w:r>
        <w:t xml:space="preserve">des </w:t>
      </w:r>
      <w:proofErr w:type="spellStart"/>
      <w:r>
        <w:t>biens</w:t>
      </w:r>
      <w:proofErr w:type="spellEnd"/>
      <w:r>
        <w:t xml:space="preserve"> </w:t>
      </w:r>
      <w:proofErr w:type="spellStart"/>
      <w:r>
        <w:t>comparables</w:t>
      </w:r>
      <w:proofErr w:type="spellEnd"/>
      <w:r>
        <w:t xml:space="preserve"> du </w:t>
      </w:r>
      <w:proofErr w:type="spellStart"/>
      <w:r>
        <w:t>secteur</w:t>
      </w:r>
      <w:proofErr w:type="spellEnd"/>
      <w:r w:rsidRPr="00384D61">
        <w:t xml:space="preserve"> </w:t>
      </w:r>
      <w:proofErr w:type="spellStart"/>
      <w:r w:rsidRPr="00384D61">
        <w:t>ainsi</w:t>
      </w:r>
      <w:proofErr w:type="spellEnd"/>
      <w:r w:rsidRPr="00384D61">
        <w:t xml:space="preserve"> que </w:t>
      </w:r>
      <w:r>
        <w:t xml:space="preserve">des </w:t>
      </w:r>
      <w:proofErr w:type="spellStart"/>
      <w:r>
        <w:t>éléments</w:t>
      </w:r>
      <w:proofErr w:type="spellEnd"/>
      <w:r>
        <w:t xml:space="preserve"> de tendance du</w:t>
      </w:r>
      <w:r w:rsidRPr="00384D61">
        <w:t xml:space="preserve"> </w:t>
      </w:r>
      <w:proofErr w:type="spellStart"/>
      <w:r w:rsidRPr="00384D61">
        <w:t>marché</w:t>
      </w:r>
      <w:proofErr w:type="spellEnd"/>
      <w:r w:rsidRPr="00384D61">
        <w:t xml:space="preserve">. </w:t>
      </w:r>
    </w:p>
    <w:p w14:paraId="3D9C356A" w14:textId="77777777" w:rsidR="00384D61" w:rsidRDefault="00384D61"/>
    <w:p w14:paraId="1F2C0CFD" w14:textId="77777777" w:rsidR="001B57A2" w:rsidRDefault="00000000">
      <w:r>
        <w:t>Cette estimation est donnée à titre indicatif et n'engage pas de responsabilité juridique.</w:t>
      </w:r>
    </w:p>
    <w:p w14:paraId="77FAF928" w14:textId="77777777" w:rsidR="001B57A2" w:rsidRDefault="00000000">
      <w:r>
        <w:br/>
        <w:t>Fait à [Ville], le [Date]</w:t>
      </w:r>
    </w:p>
    <w:p w14:paraId="72357D06" w14:textId="77777777" w:rsidR="001B57A2" w:rsidRDefault="00000000">
      <w:r>
        <w:br/>
        <w:t>Signature : __________________________</w:t>
      </w:r>
    </w:p>
    <w:p w14:paraId="090A3503" w14:textId="3E478C76" w:rsidR="001B57A2" w:rsidRDefault="001B57A2"/>
    <w:sectPr w:rsidR="001B57A2" w:rsidSect="00500F60">
      <w:headerReference w:type="default" r:id="rId8"/>
      <w:footerReference w:type="default" r:id="rId9"/>
      <w:pgSz w:w="12240" w:h="15840"/>
      <w:pgMar w:top="1092" w:right="1800" w:bottom="2127" w:left="1800" w:header="568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CE19" w14:textId="77777777" w:rsidR="00AD2C4B" w:rsidRDefault="00AD2C4B" w:rsidP="00500F60">
      <w:pPr>
        <w:spacing w:after="0" w:line="240" w:lineRule="auto"/>
      </w:pPr>
      <w:r>
        <w:separator/>
      </w:r>
    </w:p>
  </w:endnote>
  <w:endnote w:type="continuationSeparator" w:id="0">
    <w:p w14:paraId="449FF5A5" w14:textId="77777777" w:rsidR="00AD2C4B" w:rsidRDefault="00AD2C4B" w:rsidP="0050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1CCF" w14:textId="6181F726" w:rsidR="00500F60" w:rsidRDefault="00500F60" w:rsidP="00500F60">
    <w:r>
      <w:rPr>
        <w:rFonts w:ascii="Segoe UI Emoji" w:hAnsi="Segoe UI Emoji" w:cs="Segoe UI Emoji"/>
      </w:rPr>
      <w:t>⚠️</w:t>
    </w:r>
    <w:r>
      <w:t xml:space="preserve"> </w:t>
    </w:r>
    <w:proofErr w:type="gramStart"/>
    <w:r>
      <w:t>Attention :</w:t>
    </w:r>
    <w:proofErr w:type="gramEnd"/>
    <w:r>
      <w:t xml:space="preserve"> Ce document </w:t>
    </w:r>
    <w:proofErr w:type="spellStart"/>
    <w:r>
      <w:t>est</w:t>
    </w:r>
    <w:proofErr w:type="spellEnd"/>
    <w:r>
      <w:t xml:space="preserve"> un </w:t>
    </w:r>
    <w:proofErr w:type="spellStart"/>
    <w:r>
      <w:t>modèle</w:t>
    </w:r>
    <w:proofErr w:type="spellEnd"/>
    <w:r>
      <w:t xml:space="preserve">. Il ne </w:t>
    </w:r>
    <w:proofErr w:type="spellStart"/>
    <w:r>
      <w:t>remplace</w:t>
    </w:r>
    <w:proofErr w:type="spellEnd"/>
    <w:r>
      <w:t xml:space="preserve"> pas </w:t>
    </w:r>
    <w:proofErr w:type="spellStart"/>
    <w:r>
      <w:t>une</w:t>
    </w:r>
    <w:proofErr w:type="spellEnd"/>
    <w:r>
      <w:t xml:space="preserve"> attestation </w:t>
    </w:r>
    <w:proofErr w:type="spellStart"/>
    <w:r>
      <w:t>officielle</w:t>
    </w:r>
    <w:proofErr w:type="spellEnd"/>
    <w:r>
      <w:t xml:space="preserve"> </w:t>
    </w:r>
    <w:proofErr w:type="spellStart"/>
    <w:r>
      <w:t>signée</w:t>
    </w:r>
    <w:proofErr w:type="spellEnd"/>
    <w:r>
      <w:t xml:space="preserve"> par un </w:t>
    </w:r>
    <w:proofErr w:type="spellStart"/>
    <w:r>
      <w:t>professionnel</w:t>
    </w:r>
    <w:proofErr w:type="spellEnd"/>
    <w:r>
      <w:t xml:space="preserve"> </w:t>
    </w:r>
    <w:proofErr w:type="spellStart"/>
    <w:r>
      <w:t>qualifié</w:t>
    </w:r>
    <w:proofErr w:type="spellEnd"/>
    <w:r>
      <w:t>.</w:t>
    </w:r>
  </w:p>
  <w:p w14:paraId="2586DA38" w14:textId="06A85259" w:rsidR="00500F60" w:rsidRDefault="00500F60" w:rsidP="00500F60">
    <w:proofErr w:type="spellStart"/>
    <w:r w:rsidRPr="00500F60">
      <w:t>Commandez</w:t>
    </w:r>
    <w:proofErr w:type="spellEnd"/>
    <w:r w:rsidRPr="00500F60">
      <w:t xml:space="preserve"> </w:t>
    </w:r>
    <w:proofErr w:type="spellStart"/>
    <w:r w:rsidRPr="00500F60">
      <w:t>en</w:t>
    </w:r>
    <w:proofErr w:type="spellEnd"/>
    <w:r w:rsidRPr="00500F60">
      <w:t xml:space="preserve"> </w:t>
    </w:r>
    <w:proofErr w:type="spellStart"/>
    <w:r w:rsidRPr="00500F60">
      <w:t>quelques</w:t>
    </w:r>
    <w:proofErr w:type="spellEnd"/>
    <w:r w:rsidRPr="00500F60">
      <w:t xml:space="preserve"> minutes et </w:t>
    </w:r>
    <w:proofErr w:type="spellStart"/>
    <w:r w:rsidRPr="00500F60">
      <w:t>recevez</w:t>
    </w:r>
    <w:proofErr w:type="spellEnd"/>
    <w:r w:rsidRPr="00500F60">
      <w:t xml:space="preserve"> </w:t>
    </w:r>
    <w:proofErr w:type="spellStart"/>
    <w:r w:rsidRPr="00500F60">
      <w:t>votre</w:t>
    </w:r>
    <w:proofErr w:type="spellEnd"/>
    <w:r w:rsidRPr="00500F60">
      <w:t xml:space="preserve"> attestation PDF </w:t>
    </w:r>
    <w:proofErr w:type="spellStart"/>
    <w:r w:rsidRPr="00500F60">
      <w:t>signée</w:t>
    </w:r>
    <w:proofErr w:type="spellEnd"/>
    <w:r w:rsidRPr="00500F60">
      <w:t xml:space="preserve">, </w:t>
    </w:r>
    <w:proofErr w:type="spellStart"/>
    <w:r w:rsidRPr="00500F60">
      <w:t>certifiée</w:t>
    </w:r>
    <w:proofErr w:type="spellEnd"/>
    <w:r w:rsidRPr="00500F60">
      <w:t xml:space="preserve"> et </w:t>
    </w:r>
    <w:proofErr w:type="spellStart"/>
    <w:r w:rsidRPr="00500F60">
      <w:t>acceptée</w:t>
    </w:r>
    <w:proofErr w:type="spellEnd"/>
    <w:r w:rsidRPr="00500F60">
      <w:t xml:space="preserve"> par </w:t>
    </w:r>
    <w:proofErr w:type="spellStart"/>
    <w:r w:rsidRPr="00500F60">
      <w:t>toutes</w:t>
    </w:r>
    <w:proofErr w:type="spellEnd"/>
    <w:r w:rsidRPr="00500F60">
      <w:t xml:space="preserve"> les </w:t>
    </w:r>
    <w:proofErr w:type="spellStart"/>
    <w:r w:rsidRPr="00500F60">
      <w:t>banques</w:t>
    </w:r>
    <w:proofErr w:type="spellEnd"/>
    <w:r w:rsidRPr="00500F60">
      <w:t xml:space="preserve"> et administrations</w:t>
    </w:r>
    <w:r>
      <w:t xml:space="preserve"> sur </w:t>
    </w:r>
    <w:hyperlink r:id="rId1" w:history="1">
      <w:r w:rsidRPr="00500F60">
        <w:rPr>
          <w:rStyle w:val="Lienhypertexte"/>
        </w:rPr>
        <w:t>www.valeur-locative.net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7FC6" w14:textId="77777777" w:rsidR="00AD2C4B" w:rsidRDefault="00AD2C4B" w:rsidP="00500F60">
      <w:pPr>
        <w:spacing w:after="0" w:line="240" w:lineRule="auto"/>
      </w:pPr>
      <w:r>
        <w:separator/>
      </w:r>
    </w:p>
  </w:footnote>
  <w:footnote w:type="continuationSeparator" w:id="0">
    <w:p w14:paraId="7C8FE940" w14:textId="77777777" w:rsidR="00AD2C4B" w:rsidRDefault="00AD2C4B" w:rsidP="0050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BBC8" w14:textId="77777777" w:rsidR="00500F60" w:rsidRPr="00384D61" w:rsidRDefault="00500F60" w:rsidP="00500F60">
    <w:pPr>
      <w:pStyle w:val="Titre1"/>
      <w:spacing w:before="0"/>
      <w:jc w:val="center"/>
      <w:rPr>
        <w:i/>
        <w:iCs/>
      </w:rPr>
    </w:pPr>
    <w:proofErr w:type="spellStart"/>
    <w:r w:rsidRPr="00384D61">
      <w:rPr>
        <w:i/>
        <w:iCs/>
      </w:rPr>
      <w:t>Modèle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d’attestation</w:t>
    </w:r>
    <w:proofErr w:type="spellEnd"/>
    <w:r w:rsidRPr="00384D61">
      <w:rPr>
        <w:i/>
        <w:iCs/>
      </w:rPr>
      <w:t xml:space="preserve"> de </w:t>
    </w:r>
    <w:proofErr w:type="spellStart"/>
    <w:r w:rsidRPr="00384D61">
      <w:rPr>
        <w:i/>
        <w:iCs/>
      </w:rPr>
      <w:t>valeur</w:t>
    </w:r>
    <w:proofErr w:type="spellEnd"/>
    <w:r w:rsidRPr="00384D61">
      <w:rPr>
        <w:i/>
        <w:iCs/>
      </w:rPr>
      <w:t xml:space="preserve"> locative</w:t>
    </w:r>
  </w:p>
  <w:p w14:paraId="3CDDB29F" w14:textId="77777777" w:rsidR="00500F60" w:rsidRPr="00384D61" w:rsidRDefault="00500F60" w:rsidP="00500F60">
    <w:pPr>
      <w:jc w:val="center"/>
      <w:rPr>
        <w:i/>
        <w:iCs/>
      </w:rPr>
    </w:pPr>
    <w:r w:rsidRPr="00384D61">
      <w:rPr>
        <w:i/>
        <w:iCs/>
      </w:rPr>
      <w:t xml:space="preserve">Le </w:t>
    </w:r>
    <w:proofErr w:type="spellStart"/>
    <w:r w:rsidRPr="00384D61">
      <w:rPr>
        <w:i/>
        <w:iCs/>
      </w:rPr>
      <w:t>présent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modèle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d’attestation</w:t>
    </w:r>
    <w:proofErr w:type="spellEnd"/>
    <w:r w:rsidRPr="00384D61">
      <w:rPr>
        <w:i/>
        <w:iCs/>
      </w:rPr>
      <w:t xml:space="preserve"> de </w:t>
    </w:r>
    <w:proofErr w:type="spellStart"/>
    <w:r w:rsidRPr="00384D61">
      <w:rPr>
        <w:i/>
        <w:iCs/>
      </w:rPr>
      <w:t>valeur</w:t>
    </w:r>
    <w:proofErr w:type="spellEnd"/>
    <w:r w:rsidRPr="00384D61">
      <w:rPr>
        <w:i/>
        <w:iCs/>
      </w:rPr>
      <w:t xml:space="preserve"> locative </w:t>
    </w:r>
    <w:proofErr w:type="spellStart"/>
    <w:r w:rsidRPr="00384D61">
      <w:rPr>
        <w:i/>
        <w:iCs/>
      </w:rPr>
      <w:t>est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fourni</w:t>
    </w:r>
    <w:proofErr w:type="spellEnd"/>
    <w:r w:rsidRPr="00384D61">
      <w:rPr>
        <w:i/>
        <w:iCs/>
      </w:rPr>
      <w:t xml:space="preserve"> à </w:t>
    </w:r>
    <w:proofErr w:type="spellStart"/>
    <w:r w:rsidRPr="00384D61">
      <w:rPr>
        <w:i/>
        <w:iCs/>
      </w:rPr>
      <w:t>titre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informatif</w:t>
    </w:r>
    <w:proofErr w:type="spellEnd"/>
    <w:r w:rsidRPr="00384D61">
      <w:rPr>
        <w:i/>
        <w:iCs/>
      </w:rPr>
      <w:t xml:space="preserve">. Il ne </w:t>
    </w:r>
    <w:proofErr w:type="spellStart"/>
    <w:r w:rsidRPr="00384D61">
      <w:rPr>
        <w:i/>
        <w:iCs/>
      </w:rPr>
      <w:t>possède</w:t>
    </w:r>
    <w:proofErr w:type="spellEnd"/>
    <w:r w:rsidRPr="00384D61">
      <w:rPr>
        <w:i/>
        <w:iCs/>
      </w:rPr>
      <w:t xml:space="preserve"> pas de </w:t>
    </w:r>
    <w:proofErr w:type="spellStart"/>
    <w:r w:rsidRPr="00384D61">
      <w:rPr>
        <w:i/>
        <w:iCs/>
      </w:rPr>
      <w:t>valeur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juridique</w:t>
    </w:r>
    <w:proofErr w:type="spellEnd"/>
    <w:r w:rsidRPr="00384D61">
      <w:rPr>
        <w:i/>
        <w:iCs/>
      </w:rPr>
      <w:t xml:space="preserve"> et ne </w:t>
    </w:r>
    <w:proofErr w:type="spellStart"/>
    <w:r w:rsidRPr="00384D61">
      <w:rPr>
        <w:i/>
        <w:iCs/>
      </w:rPr>
      <w:t>peut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être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accepté</w:t>
    </w:r>
    <w:proofErr w:type="spellEnd"/>
    <w:r w:rsidRPr="00384D61">
      <w:rPr>
        <w:i/>
        <w:iCs/>
      </w:rPr>
      <w:t xml:space="preserve"> par les </w:t>
    </w:r>
    <w:proofErr w:type="spellStart"/>
    <w:r w:rsidRPr="00384D61">
      <w:rPr>
        <w:i/>
        <w:iCs/>
      </w:rPr>
      <w:t>banques</w:t>
    </w:r>
    <w:proofErr w:type="spellEnd"/>
    <w:r w:rsidRPr="00384D61">
      <w:rPr>
        <w:i/>
        <w:iCs/>
      </w:rPr>
      <w:t xml:space="preserve">, </w:t>
    </w:r>
    <w:proofErr w:type="spellStart"/>
    <w:r w:rsidRPr="00384D61">
      <w:rPr>
        <w:i/>
        <w:iCs/>
      </w:rPr>
      <w:t>notaires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ou</w:t>
    </w:r>
    <w:proofErr w:type="spellEnd"/>
    <w:r w:rsidRPr="00384D61">
      <w:rPr>
        <w:i/>
        <w:iCs/>
      </w:rPr>
      <w:t xml:space="preserve"> administrations. </w:t>
    </w:r>
    <w:proofErr w:type="spellStart"/>
    <w:r w:rsidRPr="00384D61">
      <w:rPr>
        <w:i/>
        <w:iCs/>
      </w:rPr>
      <w:t>Seule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une</w:t>
    </w:r>
    <w:proofErr w:type="spellEnd"/>
    <w:r w:rsidRPr="00384D61">
      <w:rPr>
        <w:i/>
        <w:iCs/>
      </w:rPr>
      <w:t xml:space="preserve"> attestation </w:t>
    </w:r>
    <w:proofErr w:type="spellStart"/>
    <w:r w:rsidRPr="00384D61">
      <w:rPr>
        <w:i/>
        <w:iCs/>
      </w:rPr>
      <w:t>officielle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signée</w:t>
    </w:r>
    <w:proofErr w:type="spellEnd"/>
    <w:r w:rsidRPr="00384D61">
      <w:rPr>
        <w:i/>
        <w:iCs/>
      </w:rPr>
      <w:t xml:space="preserve"> par un </w:t>
    </w:r>
    <w:proofErr w:type="spellStart"/>
    <w:r w:rsidRPr="00384D61">
      <w:rPr>
        <w:i/>
        <w:iCs/>
      </w:rPr>
      <w:t>professionnel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est</w:t>
    </w:r>
    <w:proofErr w:type="spellEnd"/>
    <w:r w:rsidRPr="00384D61">
      <w:rPr>
        <w:i/>
        <w:iCs/>
      </w:rPr>
      <w:t xml:space="preserve"> </w:t>
    </w:r>
    <w:proofErr w:type="spellStart"/>
    <w:r w:rsidRPr="00384D61">
      <w:rPr>
        <w:i/>
        <w:iCs/>
      </w:rPr>
      <w:t>reconnue</w:t>
    </w:r>
    <w:proofErr w:type="spellEnd"/>
    <w:r w:rsidRPr="00384D61">
      <w:rPr>
        <w:i/>
        <w:iCs/>
      </w:rPr>
      <w:t>.</w:t>
    </w:r>
  </w:p>
  <w:p w14:paraId="41B27093" w14:textId="201A6085" w:rsidR="00500F60" w:rsidRDefault="00500F60" w:rsidP="00500F60">
    <w:pPr>
      <w:pStyle w:val="En-tte"/>
    </w:pPr>
    <w:r>
      <w:pict w14:anchorId="293A95CE">
        <v:rect id="_x0000_i1161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3C417F"/>
    <w:multiLevelType w:val="hybridMultilevel"/>
    <w:tmpl w:val="66EAA04A"/>
    <w:lvl w:ilvl="0" w:tplc="7DAA62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6975">
    <w:abstractNumId w:val="8"/>
  </w:num>
  <w:num w:numId="2" w16cid:durableId="521434660">
    <w:abstractNumId w:val="6"/>
  </w:num>
  <w:num w:numId="3" w16cid:durableId="981302833">
    <w:abstractNumId w:val="5"/>
  </w:num>
  <w:num w:numId="4" w16cid:durableId="2015524254">
    <w:abstractNumId w:val="4"/>
  </w:num>
  <w:num w:numId="5" w16cid:durableId="793015238">
    <w:abstractNumId w:val="7"/>
  </w:num>
  <w:num w:numId="6" w16cid:durableId="940799896">
    <w:abstractNumId w:val="3"/>
  </w:num>
  <w:num w:numId="7" w16cid:durableId="98913642">
    <w:abstractNumId w:val="2"/>
  </w:num>
  <w:num w:numId="8" w16cid:durableId="763303720">
    <w:abstractNumId w:val="1"/>
  </w:num>
  <w:num w:numId="9" w16cid:durableId="185947253">
    <w:abstractNumId w:val="0"/>
  </w:num>
  <w:num w:numId="10" w16cid:durableId="629090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7A2"/>
    <w:rsid w:val="0029639D"/>
    <w:rsid w:val="00326F90"/>
    <w:rsid w:val="00384D61"/>
    <w:rsid w:val="00500F60"/>
    <w:rsid w:val="00AA1D8D"/>
    <w:rsid w:val="00AD2C4B"/>
    <w:rsid w:val="00B47730"/>
    <w:rsid w:val="00CB0664"/>
    <w:rsid w:val="00DE55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3BA05"/>
  <w14:defaultImageDpi w14:val="300"/>
  <w15:docId w15:val="{CD6A69E0-D18D-42DA-B628-0D75342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00F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leur-locativ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>generated by python-docx</dc:description>
  <cp:lastModifiedBy>nicolas deydier</cp:lastModifiedBy>
  <cp:revision>2</cp:revision>
  <dcterms:created xsi:type="dcterms:W3CDTF">2025-09-28T09:35:00Z</dcterms:created>
  <dcterms:modified xsi:type="dcterms:W3CDTF">2025-09-28T09:35:00Z</dcterms:modified>
  <cp:category/>
</cp:coreProperties>
</file>